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835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Ваганова Владимира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Ваганов В.А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генеральным директором </w:t>
      </w:r>
      <w:r>
        <w:rPr>
          <w:rStyle w:val="cat-OrganizationNamegrp-21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Ваганов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Ваганова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12000726000001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195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</w:t>
      </w:r>
      <w:r>
        <w:rPr>
          <w:rFonts w:ascii="Times New Roman" w:eastAsia="Times New Roman" w:hAnsi="Times New Roman" w:cs="Times New Roman"/>
          <w:sz w:val="27"/>
          <w:szCs w:val="27"/>
        </w:rPr>
        <w:t>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Ваганова В.А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Ваганова Владимира Анатольевича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0707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OrganizationNamegrp-21rplc-30">
    <w:name w:val="cat-OrganizationName grp-21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2B46-4C34-40AA-8AA1-B77F69C6FA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